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责任胜于能力  责任感是受益终身的好品质</w:t>
      </w:r>
    </w:p>
    <w:p>
      <w:r>
        <w:rPr>
          <w:rFonts w:ascii="宋体" w:hAnsi="宋体" w:eastAsia="宋体"/>
          <w:sz w:val="24"/>
        </w:rPr>
        <w:t>蔺秀云编著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责任胜于能力  责任感是受益终身的好品质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本书出售、求购地址：https://www.jiaokey.com/book/detail/12199146.html</w:t>
      </w:r>
    </w:p>
    <w:p>
      <w:r>
        <w:t>更多相关图书推荐：https://www.jiaokey.com</w:t>
      </w:r>
    </w:p>
    <w:p>
      <w:r>
        <w:t>蔺秀云编著 其他作品：https://www.jiaokey.com/tag/蔺秀云编著.html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关键词搜索：https://www.jiaokey.com/tag/责任胜于能力  责任感是受益终身的好品质.html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