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  营养与健康基础</w:t>
      </w:r>
    </w:p>
    <w:p>
      <w:r>
        <w:rPr>
          <w:rFonts w:ascii="宋体" w:hAnsi="宋体" w:eastAsia="宋体"/>
          <w:sz w:val="24"/>
        </w:rPr>
        <w:t>（美）小杰拉德·F.库姆斯编著；张丹参，杜冠华等译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  营养与健康基础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（美）小杰拉德·F.库姆斯编著；张丹参，杜冠华等译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本书出售、求购地址：https://www.jiaokey.com/book/detail/12199142.html</w:t>
      </w:r>
    </w:p>
    <w:p>
      <w:r>
        <w:t>更多相关图书推荐：https://www.jiaokey.com</w:t>
      </w:r>
    </w:p>
    <w:p>
      <w:r>
        <w:t>（美）小杰拉德·F.库姆斯编著；张丹参，杜冠华等译 其他作品：https://www.jiaokey.com/tag/（美）小杰拉德·F.库姆斯编著；张丹参，杜冠华等译.html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关键词搜索：https://www.jiaokey.com/tag/维生素  营养与健康基础.html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