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书名：科技论文写作常用软件使用技巧</w:t>
      </w:r>
    </w:p>
    <w:p>
      <w:r>
        <w:t>作者：贺兰芳等著</w:t>
      </w:r>
    </w:p>
    <w:p>
      <w:r>
        <w:t>出版社：昆明：云南科技出版社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科技论文写作常用软件使用技巧 评论地址：https://www.jiaokey.com/book/detail/12199129.html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