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天津湿地与古海岸遗迹</w:t>
      </w:r>
    </w:p>
    <w:p>
      <w:r>
        <w:rPr>
          <w:rFonts w:ascii="宋体" w:hAnsi="宋体" w:eastAsia="宋体"/>
          <w:sz w:val="24"/>
        </w:rPr>
        <w:t>张光玉，汪苏燕主编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天津湿地与古海岸遗迹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张光玉，汪苏燕主编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本书出售、求购地址：https://www.jiaokey.com/book/detail/12199077.html</w:t>
      </w:r>
    </w:p>
    <w:p>
      <w:r>
        <w:t>更多相关图书推荐：https://www.jiaokey.com</w:t>
      </w:r>
    </w:p>
    <w:p>
      <w:r>
        <w:t>张光玉，汪苏燕主编 其他作品：https://www.jiaokey.com/tag/张光玉，汪苏燕主编.html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关键词搜索：https://www.jiaokey.com/tag/天津湿地与古海岸遗迹.html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