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书名：我的父老乡亲  一个农村工作指导员的乡村手记</w:t>
      </w:r>
    </w:p>
    <w:p>
      <w:r>
        <w:t>作者：张清秀著</w:t>
      </w:r>
    </w:p>
    <w:p>
      <w:r>
        <w:t>出版社：杭州：浙江文艺出版社</w:t>
      </w:r>
    </w:p>
    <w:p>
      <w:r>
        <w:t>出版日期：2007.03</w:t>
      </w:r>
    </w:p>
    <w:p>
      <w:r>
        <w:t>总页数：158</w:t>
      </w:r>
    </w:p>
    <w:p>
      <w:r>
        <w:t>更多请访问教客网: www.jiaokey.com</w:t>
      </w:r>
    </w:p>
    <w:p>
      <w:r>
        <w:t>我的父老乡亲  一个农村工作指导员的乡村手记 评论地址：https://www.jiaokey.com/book/detail/12199060.html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