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书名：攻克柏林  2006德国世界杯全攻略</w:t>
      </w:r>
    </w:p>
    <w:p>
      <w:r>
        <w:t>作者：何斌总编辑；方正宇（等编写）</w:t>
      </w:r>
    </w:p>
    <w:p>
      <w:r>
        <w:t>出版社：上海：文汇出版社</w:t>
      </w:r>
    </w:p>
    <w:p>
      <w:r>
        <w:t>出版日期：2006.05</w:t>
      </w:r>
    </w:p>
    <w:p>
      <w:r>
        <w:t>总页数：191</w:t>
      </w:r>
    </w:p>
    <w:p>
      <w:r>
        <w:t>更多请访问教客网: www.jiaokey.com</w:t>
      </w:r>
    </w:p>
    <w:p>
      <w:r>
        <w:t>攻克柏林  2006德国世界杯全攻略 评论地址：https://www.jiaokey.com/book/detail/12199050.html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