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像巴菲特一样滚雪球  理财一生的黄金法则</w:t>
      </w:r>
    </w:p>
    <w:p>
      <w:r>
        <w:rPr>
          <w:rFonts w:ascii="宋体" w:hAnsi="宋体" w:eastAsia="宋体"/>
          <w:sz w:val="24"/>
        </w:rPr>
        <w:t>张从忠著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像巴菲特一样滚雪球  理财一生的黄金法则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本书出售、求购地址：https://www.jiaokey.com/book/detail/12199034.html</w:t>
      </w:r>
    </w:p>
    <w:p>
      <w:r>
        <w:t>更多相关图书推荐：https://www.jiaokey.com</w:t>
      </w:r>
    </w:p>
    <w:p>
      <w:r>
        <w:t>张从忠著 其他作品：https://www.jiaokey.com/tag/张从忠著.html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关键词搜索：https://www.jiaokey.com/tag/像巴菲特一样滚雪球  理财一生的黄金法则.html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