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危机中的青少年  第3版</w:t>
      </w:r>
    </w:p>
    <w:p>
      <w:r>
        <w:rPr>
          <w:rFonts w:ascii="宋体" w:hAnsi="宋体" w:eastAsia="宋体"/>
          <w:sz w:val="24"/>
        </w:rPr>
        <w:t>（美）杰弗里斯·麦克沃特，贝内迪克特·麦克沃特，埃伦·麦克沃特，罗伯特·麦克沃特著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危机中的青少年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（美）杰弗里斯·麦克沃特，贝内迪克特·麦克沃特，埃伦·麦克沃特，罗伯特·麦克沃特著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本书出售、求购地址：https://www.jiaokey.com/book/detail/12199033.html</w:t>
      </w:r>
    </w:p>
    <w:p>
      <w:r>
        <w:t>更多相关图书推荐：https://www.jiaokey.com</w:t>
      </w:r>
    </w:p>
    <w:p>
      <w:r>
        <w:t>（美）杰弗里斯·麦克沃特，贝内迪克特·麦克沃特，埃伦·麦克沃特，罗伯特·麦克沃特著 其他作品：https://www.jiaokey.com/tag/（美）杰弗里斯·麦克沃特，贝内迪克特·麦克沃特，埃伦·麦克沃特，罗伯特·麦克沃特著.html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关键词搜索：https://www.jiaokey.com/tag/危机中的青少年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