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老年学：多学科的视角 an interdisciplinary perspective</w:t>
      </w:r>
    </w:p>
    <w:p>
      <w:r>
        <w:rPr>
          <w:rFonts w:ascii="宋体" w:hAnsi="宋体" w:eastAsia="宋体"/>
          <w:sz w:val="24"/>
        </w:rPr>
        <w:t>（美）John C. Cavanaugh，（美）Susan Krauss Whitbourne著 杜鹏等译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老年学：多学科的视角 an interdisciplinary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C. Cavanaugh，（美）Susan Krauss Whitbourne著 杜鹏等译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本书出售、求购地址：https://www.jiaokey.com/book/detail/12199029.html</w:t>
      </w:r>
    </w:p>
    <w:p>
      <w:r>
        <w:t>更多相关图书推荐：https://www.jiaokey.com</w:t>
      </w:r>
    </w:p>
    <w:p>
      <w:r>
        <w:t>（美）John C. Cavanaugh，（美）Susan Krauss Whitbourne著 杜鹏等译 其他作品：https://www.jiaokey.com/tag/（美）John C. Cavanaugh，（美）Susan Krauss Whitbourne著 杜鹏等译.html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关键词搜索：https://www.jiaokey.com/tag/老年学：多学科的视角 an interdisciplinary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