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不生病的15个饮食习惯：96岁的我每天快乐生活和工作的秘诀</w:t>
      </w:r>
    </w:p>
    <w:p>
      <w:r>
        <w:rPr>
          <w:rFonts w:ascii="宋体" w:hAnsi="宋体" w:eastAsia="宋体"/>
          <w:sz w:val="24"/>
        </w:rPr>
        <w:t>（日）日野原重明，（日）天野晓著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不生病的15个饮食习惯：96岁的我每天快乐生活和工作的秘诀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（日）日野原重明，（日）天野晓著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本书出售、求购地址：https://www.jiaokey.com/book/detail/12199022.html</w:t>
      </w:r>
    </w:p>
    <w:p>
      <w:r>
        <w:t>更多相关图书推荐：https://www.jiaokey.com</w:t>
      </w:r>
    </w:p>
    <w:p>
      <w:r>
        <w:t>（日）日野原重明，（日）天野晓著 其他作品：https://www.jiaokey.com/tag/（日）日野原重明，（日）天野晓著.html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关键词搜索：https://www.jiaokey.com/tag/不生病的15个饮食习惯：96岁的我每天快乐生活和工作的秘诀.html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