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电视剧第41-45集</w:t>
      </w:r>
    </w:p>
    <w:p>
      <w:r>
        <w:rPr>
          <w:rFonts w:ascii="宋体" w:hAnsi="宋体" w:eastAsia="宋体"/>
          <w:sz w:val="24"/>
        </w:rPr>
        <w:t>李建宏等著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电视剧第41-45集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本书出售、求购地址：https://www.jiaokey.com/book/detail/12199019.html</w:t>
      </w:r>
    </w:p>
    <w:p>
      <w:r>
        <w:t>更多相关图书推荐：https://www.jiaokey.com</w:t>
      </w:r>
    </w:p>
    <w:p>
      <w:r>
        <w:t>李建宏等著 其他作品：https://www.jiaokey.com/tag/李建宏等著.html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关键词搜索：https://www.jiaokey.com/tag/家有儿女  电视剧第41-45集.html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