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小学生新阅读训练营  一年级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小学生新阅读训练营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本书出售、求购地址：https://www.jiaokey.com/book/detail/12199015.html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关键词搜索：https://www.jiaokey.com/tag/小学生新阅读训练营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