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小学生新阅读训练营  二年级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小学生新阅读训练营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本书出售、求购地址：https://www.jiaokey.com/book/detail/12199013.html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关键词搜索：https://www.jiaokey.com/tag/小学生新阅读训练营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