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设计酒店在中国  中英文本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设计酒店在中国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本书出售、求购地址：https://www.jiaokey.com/book/detail/12198951.html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关键词搜索：https://www.jiaokey.com/tag/设计酒店在中国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