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实用硬笔书法训练教程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实用硬笔书法训练教程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本书出售、求购地址：https://www.jiaokey.com/book/detail/12198938.html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关键词搜索：https://www.jiaokey.com/tag/实用硬笔书法训练教程.html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