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播音与主持艺术专业考试指导</w:t>
      </w:r>
    </w:p>
    <w:p>
      <w:r>
        <w:rPr>
          <w:rFonts w:ascii="宋体" w:hAnsi="宋体" w:eastAsia="宋体"/>
          <w:sz w:val="24"/>
        </w:rPr>
        <w:t>林小榆，李峻岭，王媛等编著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播音与主持艺术专业考试指导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林小榆，李峻岭，王媛等编著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本书出售、求购地址：https://www.jiaokey.com/book/detail/12198932.html</w:t>
      </w:r>
    </w:p>
    <w:p>
      <w:r>
        <w:t>更多相关图书推荐：https://www.jiaokey.com</w:t>
      </w:r>
    </w:p>
    <w:p>
      <w:r>
        <w:t>林小榆，李峻岭，王媛等编著 其他作品：https://www.jiaokey.com/tag/林小榆，李峻岭，王媛等编著.html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关键词搜索：https://www.jiaokey.com/tag/播音与主持艺术专业考试指导.html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