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海潮回流  海外华侨与广东改革开放</w:t>
      </w:r>
    </w:p>
    <w:p>
      <w:r>
        <w:rPr>
          <w:rFonts w:ascii="宋体" w:hAnsi="宋体" w:eastAsia="宋体"/>
          <w:sz w:val="24"/>
        </w:rPr>
        <w:t>马至融，姜清波，裴艳等著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海潮回流  海外华侨与广东改革开放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马至融，姜清波，裴艳等著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本书出售、求购地址：https://www.jiaokey.com/book/detail/12198921.html</w:t>
      </w:r>
    </w:p>
    <w:p>
      <w:r>
        <w:t>更多相关图书推荐：https://www.jiaokey.com</w:t>
      </w:r>
    </w:p>
    <w:p>
      <w:r>
        <w:t>马至融，姜清波，裴艳等著 其他作品：https://www.jiaokey.com/tag/马至融，姜清波，裴艳等著.html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关键词搜索：https://www.jiaokey.com/tag/海潮回流  海外华侨与广东改革开放.html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