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地方公共支出效率决定机制分析</w:t>
      </w:r>
    </w:p>
    <w:p>
      <w:r>
        <w:rPr>
          <w:rFonts w:ascii="宋体" w:hAnsi="宋体" w:eastAsia="宋体"/>
          <w:sz w:val="24"/>
        </w:rPr>
        <w:t>廖家勤著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地方公共支出效率决定机制分析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廖家勤著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本书出售、求购地址：https://www.jiaokey.com/book/detail/12198913.html</w:t>
      </w:r>
    </w:p>
    <w:p>
      <w:r>
        <w:t>更多相关图书推荐：https://www.jiaokey.com</w:t>
      </w:r>
    </w:p>
    <w:p>
      <w:r>
        <w:t>廖家勤著 其他作品：https://www.jiaokey.com/tag/廖家勤著.html</w:t>
      </w:r>
    </w:p>
    <w:p>
      <w:r>
        <w:t>关键词搜索：https://www.jiaokey.com/tag/地方公共支出效率决定机制分析.html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