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书名：超声诊查规范实用参考手册</w:t>
      </w:r>
    </w:p>
    <w:p>
      <w:r>
        <w:t>作者：杨益虎主编（江苏省中医院超声科）</w:t>
      </w:r>
    </w:p>
    <w:p>
      <w:r>
        <w:t>出版社：南京:东南大学出版社,2009.03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超声诊查规范实用参考手册 评论地址：https://www.jiaokey.com/book/detail/12198904.html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