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书名：战胜糖尿病七大法宝  一位与糖尿病斗争三十多年患者的体会</w:t>
      </w:r>
    </w:p>
    <w:p>
      <w:r>
        <w:t>作者：邓焕新，唐喜成主编</w:t>
      </w:r>
    </w:p>
    <w:p>
      <w:r>
        <w:t>出版社：北京：金盾出版社</w:t>
      </w:r>
    </w:p>
    <w:p>
      <w:r>
        <w:t>出版日期：2009.05</w:t>
      </w:r>
    </w:p>
    <w:p>
      <w:r>
        <w:t>总页数：268</w:t>
      </w:r>
    </w:p>
    <w:p>
      <w:r>
        <w:t>更多请访问教客网: www.jiaokey.com</w:t>
      </w:r>
    </w:p>
    <w:p>
      <w:r>
        <w:t>战胜糖尿病七大法宝  一位与糖尿病斗争三十多年患者的体会 评论地址：https://www.jiaokey.com/book/detail/12198886.html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