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李文舒,徐夷冶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17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17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李文舒,徐夷冶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9787564700898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企业管理-高等教育-教材-企业管理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本书共十章，主要内容有：介绍了管理的基本思想、企业管理概述、企业的决策与计划、企业战略管理、企业人力资源管理、企业营销管理、企业生产运作管理、企业财务管理、企业质量管理和企业文化等。</w:t>
      </w:r>
    </w:p>
    <w:p/>
    <w:p>
      <w:r>
        <w:t>本书出售、求购地址：https://www.jiaokey.com/book/detail/12198873.html</w:t>
      </w:r>
    </w:p>
    <w:p>
      <w:r>
        <w:t>更多企业经济理论和方法图书推荐：https://www.jiaokey.com</w:t>
      </w:r>
    </w:p>
    <w:p>
      <w:r>
        <w:t>李文舒,徐夷冶 其他作品：https://www.jiaokey.com/tag/李文舒,徐夷冶.html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关键词搜索：https://www.jiaokey.com/tag/企业管理-高等教育-教材-企业管理.html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