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胭脂乱：风月栖情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胭脂乱：风月栖情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本书出售、求购地址：https://www.jiaokey.com/book/detail/12198855.html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关键词搜索：https://www.jiaokey.com/tag/胭脂乱：风月栖情.html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