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显微神经外科解剖与手术技术要点</w:t>
      </w:r>
    </w:p>
    <w:p>
      <w:r>
        <w:rPr>
          <w:rFonts w:ascii="宋体" w:hAnsi="宋体" w:eastAsia="宋体"/>
          <w:sz w:val="24"/>
        </w:rPr>
        <w:t>石祥恩，钱海，王社军著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显微神经外科解剖与手术技术要点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石祥恩，钱海，王社军著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本书出售、求购地址：https://www.jiaokey.com/book/detail/12198849.html</w:t>
      </w:r>
    </w:p>
    <w:p>
      <w:r>
        <w:t>更多相关图书推荐：https://www.jiaokey.com</w:t>
      </w:r>
    </w:p>
    <w:p>
      <w:r>
        <w:t>石祥恩，钱海，王社军著 其他作品：https://www.jiaokey.com/tag/石祥恩，钱海，王社军著.html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关键词搜索：https://www.jiaokey.com/tag/显微神经外科解剖与手术技术要点.html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