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书名：新农村财会代理</w:t>
      </w:r>
    </w:p>
    <w:p>
      <w:r>
        <w:t>作者：蒋成忠编著</w:t>
      </w:r>
    </w:p>
    <w:p>
      <w:r>
        <w:t>出版社：北京：科学普及出版社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新农村财会代理 评论地址：https://www.jiaokey.com/book/detail/12198841.html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