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贵州基础教育探究  欠发达语境下的强基之路</w:t>
      </w:r>
    </w:p>
    <w:p>
      <w:r>
        <w:rPr>
          <w:rFonts w:ascii="宋体" w:hAnsi="宋体" w:eastAsia="宋体"/>
          <w:sz w:val="24"/>
        </w:rPr>
        <w:t>邹联克著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贵州基础教育探究  欠发达语境下的强基之路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基础教育-研究-贵州省-基础教育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本书出售、求购地址：https://www.jiaokey.com/book/detail/12198836.html</w:t>
      </w:r>
    </w:p>
    <w:p>
      <w:r>
        <w:t>更多相关图书推荐：https://www.jiaokey.com</w:t>
      </w:r>
    </w:p>
    <w:p>
      <w:r>
        <w:t>邹联克著 其他作品：https://www.jiaokey.com/tag/邹联克著.html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关键词搜索：https://www.jiaokey.com/tag/基础教育-研究-贵州省-基础教育.html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