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书名：朱工一钢琴教学论：修订版</w:t>
      </w:r>
    </w:p>
    <w:p>
      <w:r>
        <w:t>作者：葛德月编著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朱工一钢琴教学论：修订版 评论地址：https://www.jiaokey.com/book/detail/12198819.html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