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书名：海顿</w:t>
      </w:r>
    </w:p>
    <w:p>
      <w:r>
        <w:t>作者：（德）克劳迪娅·玛利亚·克尼斯佩尔著，李鸥译</w:t>
      </w:r>
    </w:p>
    <w:p>
      <w:r>
        <w:t>出版社：北京：人民音乐出版社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海顿 评论地址：https://www.jiaokey.com/book/detail/12198818.html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