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安全自救大迷宫大搜索  心理安全系列  果断卷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安全自救大迷宫大搜索  心理安全系列  果断卷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本书出售、求购地址：https://www.jiaokey.com/book/detail/12198809.html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关键词搜索：https://www.jiaokey.com/tag/安全自救大迷宫大搜索  心理安全系列  果断卷.html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