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书名：婴幼儿科学育养200方</w:t>
      </w:r>
    </w:p>
    <w:p>
      <w:r>
        <w:t>作者：孟庆轩主编</w:t>
      </w:r>
    </w:p>
    <w:p>
      <w:r>
        <w:t>出版社：北京：金盾出版社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婴幼儿科学育养200方 评论地址：https://www.jiaokey.com/book/detail/12198772.html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