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中国经济：改革与发展：第七届中国青年经济学者论坛文集</w:t>
      </w:r>
    </w:p>
    <w:p>
      <w:r>
        <w:rPr>
          <w:rFonts w:ascii="宋体" w:hAnsi="宋体" w:eastAsia="宋体"/>
          <w:sz w:val="24"/>
        </w:rPr>
        <w:t>史晋川，郑红亮主编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中国经济：改革与发展：第七届中国青年经济学者论坛文集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史晋川，郑红亮主编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本书出售、求购地址：https://www.jiaokey.com/book/detail/12198757.html</w:t>
      </w:r>
    </w:p>
    <w:p>
      <w:r>
        <w:t>更多相关图书推荐：https://www.jiaokey.com</w:t>
      </w:r>
    </w:p>
    <w:p>
      <w:r>
        <w:t>史晋川，郑红亮主编 其他作品：https://www.jiaokey.com/tag/史晋川，郑红亮主编.html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关键词搜索：https://www.jiaokey.com/tag/中国经济：改革与发展：第七届中国青年经济学者论坛文集.html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