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基于农业保护政策视角的农产品贸易摩擦研究：以海洋渔业政策及水产品为例</w:t>
      </w:r>
    </w:p>
    <w:p>
      <w:r>
        <w:rPr>
          <w:rFonts w:ascii="宋体" w:hAnsi="宋体" w:eastAsia="宋体"/>
          <w:sz w:val="24"/>
        </w:rPr>
        <w:t>邵桂兰著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基于农业保护政策视角的农产品贸易摩擦研究：以海洋渔业政策及水产品为例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本书出售、求购地址：https://www.jiaokey.com/book/detail/12198752.html</w:t>
      </w:r>
    </w:p>
    <w:p>
      <w:r>
        <w:t>更多相关图书推荐：https://www.jiaokey.com</w:t>
      </w:r>
    </w:p>
    <w:p>
      <w:r>
        <w:t>邵桂兰著 其他作品：https://www.jiaokey.com/tag/邵桂兰著.html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关键词搜索：https://www.jiaokey.com/tag/基于农业保护政策视角的农产品贸易摩擦研究：以海洋渔业政策及水产品为例.html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