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书名：苦干实干拼命干的优秀共产党员-柴宝国</w:t>
      </w:r>
    </w:p>
    <w:p>
      <w:r>
        <w:t>作者：铁道部政治部宣传部编</w:t>
      </w:r>
    </w:p>
    <w:p>
      <w:r>
        <w:t>出版社：北京：当代世界出版社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苦干实干拼命干的优秀共产党员-柴宝国 评论地址：https://www.jiaokey.com/book/detail/12198710.html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