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55·南方日报与广东  1949-2004</w:t>
      </w:r>
    </w:p>
    <w:p>
      <w:r>
        <w:rPr>
          <w:rFonts w:ascii="宋体" w:hAnsi="宋体" w:eastAsia="宋体"/>
          <w:sz w:val="24"/>
        </w:rPr>
        <w:t>范以锦，杨兴锋，钟广明主编；南方日报报业集团编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55·南方日报与广东  1949-2004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范以锦，杨兴锋，钟广明主编；南方日报报业集团编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本书出售、求购地址：https://www.jiaokey.com/book/detail/12198697.html</w:t>
      </w:r>
    </w:p>
    <w:p>
      <w:r>
        <w:t>更多相关图书推荐：https://www.jiaokey.com</w:t>
      </w:r>
    </w:p>
    <w:p>
      <w:r>
        <w:t>范以锦，杨兴锋，钟广明主编；南方日报报业集团编 其他作品：https://www.jiaokey.com/tag/范以锦，杨兴锋，钟广明主编；南方日报报业集团编.html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关键词搜索：https://www.jiaokey.com/tag/55·南方日报与广东  1949-2004.html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