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书名：走近汉语  初级听说  练习册</w:t>
      </w:r>
    </w:p>
    <w:p>
      <w:r>
        <w:t>作者：朱志平，刘兰民主编</w:t>
      </w:r>
    </w:p>
    <w:p>
      <w:r>
        <w:t>出版社：北京：北京师范大学出版社；北京师范大学出版集团</w:t>
      </w:r>
    </w:p>
    <w:p>
      <w:r>
        <w:t>出版日期：2009.03</w:t>
      </w:r>
    </w:p>
    <w:p>
      <w:r>
        <w:t>总页数：137</w:t>
      </w:r>
    </w:p>
    <w:p>
      <w:r>
        <w:t>更多请访问教客网: www.jiaokey.com</w:t>
      </w:r>
    </w:p>
    <w:p>
      <w:r>
        <w:t>走近汉语  初级听说  练习册 评论地址：https://www.jiaokey.com/book/detail/12198693.html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