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Linux命令行和shell脚本编程宝典</w:t>
      </w:r>
    </w:p>
    <w:p>
      <w:r>
        <w:rPr>
          <w:rFonts w:ascii="宋体" w:hAnsi="宋体" w:eastAsia="宋体"/>
          <w:sz w:val="24"/>
        </w:rPr>
        <w:t>（美）RichardBlum著；苏丽，张妍婧，侯晓敏等译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Linux命令行和shell脚本编程宝典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（美）RichardBlum著；苏丽，张妍婧，侯晓敏等译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本书出售、求购地址：https://www.jiaokey.com/book/detail/12198662.html</w:t>
      </w:r>
    </w:p>
    <w:p>
      <w:r>
        <w:t>更多相关图书推荐：https://www.jiaokey.com</w:t>
      </w:r>
    </w:p>
    <w:p>
      <w:r>
        <w:t>（美）RichardBlum著；苏丽，张妍婧，侯晓敏等译 其他作品：https://www.jiaokey.com/tag/（美）RichardBlum著；苏丽，张妍婧，侯晓敏等译.html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关键词搜索：https://www.jiaokey.com/tag/Linux命令行和shell脚本编程宝典.html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