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新手学家庭电脑应用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新手学家庭电脑应用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本书出售、求购地址：https://www.jiaokey.com/book/detail/12198631.html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关键词搜索：https://www.jiaokey.com/tag/新手学家庭电脑应用.html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