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机动车辆保险实验教程</w:t>
      </w:r>
    </w:p>
    <w:p>
      <w:r>
        <w:rPr>
          <w:rFonts w:ascii="宋体" w:hAnsi="宋体" w:eastAsia="宋体"/>
          <w:sz w:val="24"/>
        </w:rPr>
        <w:t>罗向明，岑敏华著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机动车辆保险实验教程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罗向明，岑敏华著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本书出售、求购地址：https://www.jiaokey.com/book/detail/12198611.html</w:t>
      </w:r>
    </w:p>
    <w:p>
      <w:r>
        <w:t>更多相关图书推荐：https://www.jiaokey.com</w:t>
      </w:r>
    </w:p>
    <w:p>
      <w:r>
        <w:t>罗向明，岑敏华著 其他作品：https://www.jiaokey.com/tag/罗向明，岑敏华著.html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关键词搜索：https://www.jiaokey.com/tag/机动车辆保险实验教程.html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