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宗教·教育·社会  吴梓明教授荣休纪念文集</w:t>
      </w:r>
    </w:p>
    <w:p>
      <w:r>
        <w:rPr>
          <w:rFonts w:ascii="宋体" w:hAnsi="宋体" w:eastAsia="宋体"/>
          <w:sz w:val="24"/>
        </w:rPr>
        <w:t>陶飞亚，刘义编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宗教·教育·社会  吴梓明教授荣休纪念文集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陶飞亚，刘义编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本书出售、求购地址：https://www.jiaokey.com/book/detail/12198589.html</w:t>
      </w:r>
    </w:p>
    <w:p>
      <w:r>
        <w:t>更多相关图书推荐：https://www.jiaokey.com</w:t>
      </w:r>
    </w:p>
    <w:p>
      <w:r>
        <w:t>陶飞亚，刘义编 其他作品：https://www.jiaokey.com/tag/陶飞亚，刘义编.html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