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销售无障碍  品牌·品质·包装·团队·服务</w:t>
      </w:r>
    </w:p>
    <w:p>
      <w:r>
        <w:rPr>
          <w:rFonts w:ascii="宋体" w:hAnsi="宋体" w:eastAsia="宋体"/>
          <w:sz w:val="24"/>
        </w:rPr>
        <w:t>宁小军主编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销售无障碍  品牌·品质·包装·团队·服务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企业管理-销售管理-通俗读物-企业管理-销售管理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本书出售、求购地址：https://www.jiaokey.com/book/detail/12198571.html</w:t>
      </w:r>
    </w:p>
    <w:p>
      <w:r>
        <w:t>更多相关图书推荐：https://www.jiaokey.com</w:t>
      </w:r>
    </w:p>
    <w:p>
      <w:r>
        <w:t>宁小军主编 其他作品：https://www.jiaokey.com/tag/宁小军主编.html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关键词搜索：https://www.jiaokey.com/tag/企业管理-销售管理-通俗读物-企业管理-销售管理.html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