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  市场逆境下的转型与突围</w:t>
      </w:r>
    </w:p>
    <w:p>
      <w:r>
        <w:t>作者：王广勇著</w:t>
      </w:r>
    </w:p>
    <w:p>
      <w:r>
        <w:t>出版社：南京：凤凰出版社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破冰  市场逆境下的转型与突围 评论地址：https://www.jiaokey.com/book/detail/12198570.html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