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书名：虚拟仪器心电信号自动分析系统设计</w:t>
      </w:r>
    </w:p>
    <w:p>
      <w:r>
        <w:t>作者：黄进文著</w:t>
      </w:r>
    </w:p>
    <w:p>
      <w:r>
        <w:t>出版社：昆明：云南大学出版社</w:t>
      </w:r>
    </w:p>
    <w:p>
      <w:r>
        <w:t>出版日期：2009.02</w:t>
      </w:r>
    </w:p>
    <w:p>
      <w:r>
        <w:t>总页数：155</w:t>
      </w:r>
    </w:p>
    <w:p>
      <w:r>
        <w:t>更多请访问教客网: www.jiaokey.com</w:t>
      </w:r>
    </w:p>
    <w:p>
      <w:r>
        <w:t>虚拟仪器心电信号自动分析系统设计 评论地址：https://www.jiaokey.com/book/detail/12198560.html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