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巨龙与大象  中国和印度农业农村改革的比较研究</w:t>
      </w:r>
    </w:p>
    <w:p>
      <w:r>
        <w:rPr>
          <w:rFonts w:ascii="宋体" w:hAnsi="宋体" w:eastAsia="宋体"/>
          <w:sz w:val="24"/>
        </w:rPr>
        <w:t>(印)A.古拉蒂，樊胜根主编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巨龙与大象  中国和印度农业农村改革的比较研究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(印)A.古拉蒂，樊胜根主编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本书出售、求购地址：https://www.jiaokey.com/book/detail/12198555.html</w:t>
      </w:r>
    </w:p>
    <w:p>
      <w:r>
        <w:t>更多相关图书推荐：https://www.jiaokey.com</w:t>
      </w:r>
    </w:p>
    <w:p>
      <w:r>
        <w:t>(印)A.古拉蒂，樊胜根主编 其他作品：https://www.jiaokey.com/tag/(印)A.古拉蒂，樊胜根主编.html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关键词搜索：https://www.jiaokey.com/tag/巨龙与大象  中国和印度农业农村改革的比较研究.html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