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书名：我的心理我做主  常见不良心态的自我调适</w:t>
      </w:r>
    </w:p>
    <w:p>
      <w:r>
        <w:t>作者：宋家玉著</w:t>
      </w:r>
    </w:p>
    <w:p>
      <w:r>
        <w:t>出版社：北京：中国城市出版社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我的心理我做主  常见不良心态的自我调适 评论地址：https://www.jiaokey.com/book/detail/12198544.html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