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中国平安保险  企业文化与团队管理</w:t>
      </w:r>
    </w:p>
    <w:p>
      <w:r>
        <w:rPr>
          <w:rFonts w:ascii="宋体" w:hAnsi="宋体" w:eastAsia="宋体"/>
          <w:sz w:val="24"/>
        </w:rPr>
        <w:t>赵守兵，刘俊主编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中国平安保险  企业文化与团队管理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赵守兵，刘俊主编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本书出售、求购地址：https://www.jiaokey.com/book/detail/12198517.html</w:t>
      </w:r>
    </w:p>
    <w:p>
      <w:r>
        <w:t>更多相关图书推荐：https://www.jiaokey.com</w:t>
      </w:r>
    </w:p>
    <w:p>
      <w:r>
        <w:t>赵守兵，刘俊主编 其他作品：https://www.jiaokey.com/tag/赵守兵，刘俊主编.html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关键词搜索：https://www.jiaokey.com/tag/中国平安保险  企业文化与团队管理.html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