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家庭推拿图解</w:t>
      </w:r>
    </w:p>
    <w:p>
      <w:r>
        <w:rPr>
          <w:rFonts w:ascii="宋体" w:hAnsi="宋体" w:eastAsia="宋体"/>
          <w:sz w:val="24"/>
        </w:rPr>
        <w:t>王海泉,贺瑞兴,李淼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65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65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王海泉,贺瑞兴,李淼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9787508253121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按摩疗法(中医)-图解-按摩疗法(中医)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本书简要介绍了推拿的相关知识，详细介绍了内科、骨伤科、妇科、五官科、小儿科家庭常见病症的推拿治疗和自我养生保健推拿方法等知识，并配有570多幅穴位和操作图。</w:t>
      </w:r>
    </w:p>
    <w:p/>
    <w:p>
      <w:r>
        <w:t>本书出售、求购地址：https://www.jiaokey.com/book/detail/12198513.html</w:t>
      </w:r>
    </w:p>
    <w:p>
      <w:r>
        <w:t>更多中医治疗学图书推荐：https://www.jiaokey.com</w:t>
      </w:r>
    </w:p>
    <w:p>
      <w:r>
        <w:t>王海泉,贺瑞兴,李淼 其他作品：https://www.jiaokey.com/tag/王海泉,贺瑞兴,李淼.html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关键词搜索：https://www.jiaokey.com/tag/按摩疗法(中医)-图解-按摩疗法(中医).html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