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书名：劳动合同工资工时政策解答与业务咨询</w:t>
      </w:r>
    </w:p>
    <w:p>
      <w:r>
        <w:t>作者：本书编写组编著</w:t>
      </w:r>
    </w:p>
    <w:p>
      <w:r>
        <w:t>出版社：北京：中国民主法制出版社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劳动合同工资工时政策解答与业务咨询 评论地址：https://www.jiaokey.com/book/detail/12198507.html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