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家庭保健小百科  预防·保健·自疗700例</w:t>
      </w:r>
    </w:p>
    <w:p>
      <w:r>
        <w:rPr>
          <w:rFonts w:ascii="宋体" w:hAnsi="宋体" w:eastAsia="宋体"/>
          <w:sz w:val="24"/>
        </w:rPr>
        <w:t>(日)饭野靖彦，(日)小泽礼子著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家庭保健小百科  预防·保健·自疗700例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(日)饭野靖彦，(日)小泽礼子著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本书出售、求购地址：https://www.jiaokey.com/book/detail/12198505.html</w:t>
      </w:r>
    </w:p>
    <w:p>
      <w:r>
        <w:t>更多相关图书推荐：https://www.jiaokey.com</w:t>
      </w:r>
    </w:p>
    <w:p>
      <w:r>
        <w:t>(日)饭野靖彦，(日)小泽礼子著 其他作品：https://www.jiaokey.com/tag/(日)饭野靖彦，(日)小泽礼子著.html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关键词搜索：https://www.jiaokey.com/tag/家庭保健小百科  预防·保健·自疗700例.html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