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书名：胜任特征</w:t>
      </w:r>
    </w:p>
    <w:p>
      <w:r>
        <w:t>作者：高建设著</w:t>
      </w:r>
    </w:p>
    <w:p>
      <w:r>
        <w:t>出版社：北京：航空工业出版社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胜任特征 评论地址：https://www.jiaokey.com/book/detail/12198491.html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