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书名：正在成长青少年心理健康自助完全手册</w:t>
      </w:r>
    </w:p>
    <w:p>
      <w:r>
        <w:t>作者：王学典编著</w:t>
      </w:r>
    </w:p>
    <w:p>
      <w:r>
        <w:t>出版社：哈尔滨:哈尔滨出版社,2009.04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正在成长青少年心理健康自助完全手册 评论地址：https://www.jiaokey.com/book/detail/12198452.html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