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数码摄影拍摄技法36计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数码摄影拍摄技法36计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本书出售、求购地址：https://www.jiaokey.com/book/detail/12198434.html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关键词搜索：https://www.jiaokey.com/tag/数码摄影拍摄技法36计.html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